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书名：跨境上市监管的国际合作与协调  监管冲突的全球治理</w:t>
      </w:r>
    </w:p>
    <w:p>
      <w:r>
        <w:t>作者：陈楚钟著</w:t>
      </w:r>
    </w:p>
    <w:p>
      <w:r>
        <w:t>出版社：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跨境上市监管的国际合作与协调  监管冲突的全球治理 评论地址：https://www.jiaokey.com/book/detail/13353946.html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