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书名：回族历史报刊文选  经济卷</w:t>
      </w:r>
    </w:p>
    <w:p>
      <w:r>
        <w:t>作者：王正儒，雷晓静主编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总页数：664</w:t>
      </w:r>
    </w:p>
    <w:p>
      <w:r>
        <w:t>更多请访问教客网: www.jiaokey.com</w:t>
      </w:r>
    </w:p>
    <w:p>
      <w:r>
        <w:t>回族历史报刊文选  经济卷 评论地址：https://www.jiaokey.com/book/detail/13353949.html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