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山水卷  山石</w:t>
      </w:r>
    </w:p>
    <w:p>
      <w:r>
        <w:t>作者：薛永年主编；孔耘，林素梅编</w:t>
      </w:r>
    </w:p>
    <w:p>
      <w:r>
        <w:t>出版社：故宫出版社,2012.09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故宫画谱  山水卷  山石 评论地址：https://www.jiaokey.com/book/detail/13354042.html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