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书名：清朝改革维新的思想家、外交家  薛福成</w:t>
      </w:r>
    </w:p>
    <w:p>
      <w:r>
        <w:t>作者：徐武主编；无锡市规划设计院，无锡市政协学习文史委员会编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清朝改革维新的思想家、外交家  薛福成 评论地址：https://www.jiaokey.com/book/detail/13354067.html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