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书名：用人单位不可不知的100条完胜法则</w:t>
      </w:r>
    </w:p>
    <w:p>
      <w:r>
        <w:t>作者：涂志，张真颖，韩佳著</w:t>
      </w:r>
    </w:p>
    <w:p>
      <w:r>
        <w:t>出版社：北京：法律出版社</w:t>
      </w:r>
    </w:p>
    <w:p>
      <w:r>
        <w:t>出版日期：2011</w:t>
      </w:r>
    </w:p>
    <w:p>
      <w:r>
        <w:t>总页数：330</w:t>
      </w:r>
    </w:p>
    <w:p>
      <w:r>
        <w:t>更多请访问教客网: www.jiaokey.com</w:t>
      </w:r>
    </w:p>
    <w:p>
      <w:r>
        <w:t>用人单位不可不知的100条完胜法则 评论地址：https://www.jiaokey.com/book/detail/13354287.html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