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卷149-150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卷149-150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本书出售、求购地址：https://www.jiaokey.com/book/detail/13354595.html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卷149-150.html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