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卷156-160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卷156-160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本书出售、求购地址：https://www.jiaokey.com/book/detail/13354598.html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卷156-160.html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