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书名：小书虫点滴英语简易英汉对照读物  辛德勒的名单  电影对白</w:t>
      </w:r>
    </w:p>
    <w:p>
      <w:r>
        <w:t>作者：司树森主编</w:t>
      </w:r>
    </w:p>
    <w:p>
      <w:r>
        <w:t>出版社：长春：吉林大学出版社</w:t>
      </w:r>
    </w:p>
    <w:p>
      <w:r>
        <w:t>出版日期：2006</w:t>
      </w:r>
    </w:p>
    <w:p>
      <w:r>
        <w:t>总页数：76</w:t>
      </w:r>
    </w:p>
    <w:p>
      <w:r>
        <w:t>更多请访问教客网: www.jiaokey.com</w:t>
      </w:r>
    </w:p>
    <w:p>
      <w:r>
        <w:t>小书虫点滴英语简易英汉对照读物  辛德勒的名单  电影对白 评论地址：https://www.jiaokey.com/book/detail/13354785.html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