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我不懂学作  精短散文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总页数：62</w:t>
      </w:r>
    </w:p>
    <w:p>
      <w:r>
        <w:t>更多请访问教客网: www.jiaokey.com</w:t>
      </w:r>
    </w:p>
    <w:p>
      <w:r>
        <w:t>小书虫点滴英语简易英汉对照读物  我不懂学作  精短散文 评论地址：https://www.jiaokey.com/book/detail/13354787.html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