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作者：殷辛主编；廖运升，金秋月副主编；吴帆，廖婉华，赵婷等参编</w:t>
      </w:r>
    </w:p>
    <w:p>
      <w:r>
        <w:t>出版社：武汉:华中科技大学出版社,2011.01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品牌形象设计 评论地址：https://www.jiaokey.com/book/detail/13355068.html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