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这里是我们的根  新农村建设调研报告</w:t>
      </w:r>
    </w:p>
    <w:p>
      <w:r>
        <w:rPr>
          <w:rFonts w:ascii="宋体" w:hAnsi="宋体" w:eastAsia="宋体"/>
          <w:sz w:val="24"/>
        </w:rPr>
        <w:t>周山，何锡蓉主编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这里是我们的根  新农村建设调研报告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周山，何锡蓉主编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本书出售、求购地址：https://www.jiaokey.com/book/detail/13355256.html</w:t>
      </w:r>
    </w:p>
    <w:p>
      <w:r>
        <w:t>更多相关图书推荐：https://www.jiaokey.com</w:t>
      </w:r>
    </w:p>
    <w:p>
      <w:r>
        <w:t>周山，何锡蓉主编 其他作品：https://www.jiaokey.com/tag/周山，何锡蓉主编.html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关键词搜索：https://www.jiaokey.com/tag/这里是我们的根  新农村建设调研报告.html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