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书名：奋进的足迹：凯里学院“知名校友访谈录”</w:t>
      </w:r>
    </w:p>
    <w:p>
      <w:r>
        <w:t>作者：龙则池，潘开德总策划；李勇总编辑</w:t>
      </w:r>
    </w:p>
    <w:p>
      <w:r>
        <w:t>出版社：贵阳：贵州人民出版社</w:t>
      </w:r>
    </w:p>
    <w:p>
      <w:r>
        <w:t>出版日期：2012.12</w:t>
      </w:r>
    </w:p>
    <w:p>
      <w:r>
        <w:t>总页数：184</w:t>
      </w:r>
    </w:p>
    <w:p>
      <w:r>
        <w:t>更多请访问教客网: www.jiaokey.com</w:t>
      </w:r>
    </w:p>
    <w:p>
      <w:r>
        <w:t>奋进的足迹：凯里学院“知名校友访谈录” 评论地址：https://www.jiaokey.com/book/detail/13355339.html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