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书名：苗乡侗寨地税人：前进中的黔东南地税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苗乡侗寨地税人：前进中的黔东南地税 评论地址：https://www.jiaokey.com/book/detail/13355393.html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