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人类学与原生态文化：第九届人类高级论坛暨首届原生态民族文化高峰论坛论文集</w:t>
      </w:r>
    </w:p>
    <w:p>
      <w:r>
        <w:rPr>
          <w:rFonts w:ascii="宋体" w:hAnsi="宋体" w:eastAsia="宋体"/>
          <w:sz w:val="24"/>
        </w:rPr>
        <w:t>凯里学院人类学高级论坛秘书处编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5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人类学与原生态文化：第九届人类高级论坛暨首届原生态民族文化高峰论坛论文集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凯里学院人类学高级论坛秘书处编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本书出售、求购地址：https://www.jiaokey.com/book/detail/13355401.html</w:t>
      </w:r>
    </w:p>
    <w:p>
      <w:r>
        <w:t>更多相关图书推荐：https://www.jiaokey.com</w:t>
      </w:r>
    </w:p>
    <w:p>
      <w:r>
        <w:t>凯里学院人类学高级论坛秘书处编 其他作品：https://www.jiaokey.com/tag/凯里学院人类学高级论坛秘书处编.html</w:t>
      </w:r>
    </w:p>
    <w:p>
      <w:r>
        <w:t>关键词搜索：https://www.jiaokey.com/tag/人类学与原生态文化：第九届人类高级论坛暨首届原生态民族文化高峰论坛论文集.html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