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基于多重组合Petri网的现场总线间多协议转换系统机理研究</w:t>
      </w:r>
    </w:p>
    <w:p>
      <w:r>
        <w:rPr>
          <w:rFonts w:ascii="宋体" w:hAnsi="宋体" w:eastAsia="宋体"/>
          <w:sz w:val="24"/>
        </w:rPr>
        <w:t>陈维刚作者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基于多重组合Petri网的现场总线间多协议转换系统机理研究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陈维刚作者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本书出售、求购地址：https://www.jiaokey.com/book/detail/13356014.html</w:t>
      </w:r>
    </w:p>
    <w:p>
      <w:r>
        <w:t>更多相关图书推荐：https://www.jiaokey.com</w:t>
      </w:r>
    </w:p>
    <w:p>
      <w:r>
        <w:t>陈维刚作者 其他作品：https://www.jiaokey.com/tag/陈维刚作者.html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关键词搜索：https://www.jiaokey.com/tag/基于多重组合Petri网的现场总线间多协议转换系统机理研究.html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