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书名：医院公共关系学</w:t>
      </w:r>
    </w:p>
    <w:p>
      <w:r>
        <w:t>作者：王虹，严光菊主编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医院公共关系学 评论地址：https://www.jiaokey.com/book/detail/13356056.html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