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书名：高鸿教授九秩华诞志庆集  锲而不舍  金石为开</w:t>
      </w:r>
    </w:p>
    <w:p>
      <w:r>
        <w:t>作者：西北大学化学系</w:t>
      </w:r>
    </w:p>
    <w:p>
      <w:r>
        <w:t>出版社：西北大学分析科学研究所,2008.04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高鸿教授九秩华诞志庆集  锲而不舍  金石为开 评论地址：https://www.jiaokey.com/book/detail/13356132.html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