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书名：熊出没入学准备系列  我爱学数学</w:t>
      </w:r>
    </w:p>
    <w:p>
      <w:r>
        <w:t>作者：深圳华强数字动漫有限公司著；北京松鼠少儿工作室编著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总页数：80</w:t>
      </w:r>
    </w:p>
    <w:p>
      <w:r>
        <w:t>更多请访问教客网: www.jiaokey.com</w:t>
      </w:r>
    </w:p>
    <w:p>
      <w:r>
        <w:t>熊出没入学准备系列  我爱学数学 评论地址：https://www.jiaokey.com/book/detail/13356196.html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