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书名：熊出没拼音认读故事  臭豆腐</w:t>
      </w:r>
    </w:p>
    <w:p>
      <w:r>
        <w:t>作者：北京华图宏阳图书有限公司编著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总页数：36</w:t>
      </w:r>
    </w:p>
    <w:p>
      <w:r>
        <w:t>更多请访问教客网: www.jiaokey.com</w:t>
      </w:r>
    </w:p>
    <w:p>
      <w:r>
        <w:t>熊出没拼音认读故事  臭豆腐 评论地址：https://www.jiaokey.com/book/detail/13356221.html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