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书名：特效四维三通埋线治疗绝技</w:t>
      </w:r>
    </w:p>
    <w:p>
      <w:r>
        <w:t>作者：王子明著</w:t>
      </w:r>
    </w:p>
    <w:p>
      <w:r>
        <w:t>出版社：北京：世界图书北京出版公司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特效四维三通埋线治疗绝技 评论地址：https://www.jiaokey.com/book/detail/13356237.html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