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书名：家有宝贝安全教育故事系列  我不乱吃</w:t>
      </w:r>
    </w:p>
    <w:p>
      <w:r>
        <w:t>作者：傅殿红编著</w:t>
      </w:r>
    </w:p>
    <w:p>
      <w:r>
        <w:t>出版社：北京：中国人口出版社</w:t>
      </w:r>
    </w:p>
    <w:p>
      <w:r>
        <w:t>出版日期：2013.07</w:t>
      </w:r>
    </w:p>
    <w:p>
      <w:r>
        <w:t>总页数：56</w:t>
      </w:r>
    </w:p>
    <w:p>
      <w:r>
        <w:t>更多请访问教客网: www.jiaokey.com</w:t>
      </w:r>
    </w:p>
    <w:p>
      <w:r>
        <w:t>家有宝贝安全教育故事系列  我不乱吃 评论地址：https://www.jiaokey.com/book/detail/13356282.html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