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理财金点子系列丛书  淘宝网中小店铺赚钱之道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理财金点子系列丛书  淘宝网中小店铺赚钱之道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本书出售、求购地址：https://www.jiaokey.com/book/detail/13356347.html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关键词搜索：https://www.jiaokey.com/tag/理财金点子系列丛书  淘宝网中小店铺赚钱之道.html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