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书名：光头强罢工  最新动画抓帆版</w:t>
      </w:r>
    </w:p>
    <w:p>
      <w:r>
        <w:t>作者：深圳华强数字动漫有限公司著；北京华图宏阳图书有限公司编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光头强罢工  最新动画抓帆版 评论地址：https://www.jiaokey.com/book/detail/13356455.html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