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爆破计划  口袋本  最新动画抓帆版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熊出没之丛林总动员  爆破计划  口袋本  最新动画抓帆版 评论地址：https://www.jiaokey.com/book/detail/13356457.html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