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翠花，我们来跳支舞  口袋本  最新动画抓帧版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熊出没之丛林总动员  翠花，我们来跳支舞  口袋本  最新动画抓帧版 评论地址：https://www.jiaokey.com/book/detail/13356506.html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