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书名：历史的选择：张闻天在延安</w:t>
      </w:r>
    </w:p>
    <w:p>
      <w:r>
        <w:t>作者：裔兆宏著</w:t>
      </w:r>
    </w:p>
    <w:p>
      <w:r>
        <w:t>出版社：北京:中央文献出版社,2013.07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历史的选择：张闻天在延安 评论地址：https://www.jiaokey.com/book/detail/13356603.html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