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书名：一分钟经理人  三十周年纪念版</w:t>
      </w:r>
    </w:p>
    <w:p>
      <w:r>
        <w:t>作者：（美）布兰佳，（美）约翰逊著</w:t>
      </w:r>
    </w:p>
    <w:p>
      <w:r>
        <w:t>出版社：海口：南海出版公司</w:t>
      </w:r>
    </w:p>
    <w:p>
      <w:r>
        <w:t>出版日期：2013</w:t>
      </w:r>
    </w:p>
    <w:p>
      <w:r>
        <w:t>总页数：105</w:t>
      </w:r>
    </w:p>
    <w:p>
      <w:r>
        <w:t>更多请访问教客网: www.jiaokey.com</w:t>
      </w:r>
    </w:p>
    <w:p>
      <w:r>
        <w:t>一分钟经理人  三十周年纪念版 评论地址：https://www.jiaokey.com/book/detail/13356637.html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