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书名：外贸单证实务</w:t>
      </w:r>
    </w:p>
    <w:p>
      <w:r>
        <w:t>作者：天津市第一商业学校物流服务与管理专业教材编写组编</w:t>
      </w:r>
    </w:p>
    <w:p>
      <w:r>
        <w:t>出版社：北京:海洋出版社,2013.05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外贸单证实务 评论地址：https://www.jiaokey.com/book/detail/13356715.html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