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书名：开放式创新与技术密集型企业创新能力演化研究</w:t>
      </w:r>
    </w:p>
    <w:p>
      <w:r>
        <w:t>作者：刘玮，王腾，易明著</w:t>
      </w:r>
    </w:p>
    <w:p>
      <w:r>
        <w:t>出版社：武汉：中国地质大学出版社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开放式创新与技术密集型企业创新能力演化研究 评论地址：https://www.jiaokey.com/book/detail/13356757.html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