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书名：为毛泽覃守灵的红军妹</w:t>
      </w:r>
    </w:p>
    <w:p>
      <w:r>
        <w:t>作者：卜谷著</w:t>
      </w:r>
    </w:p>
    <w:p>
      <w:r>
        <w:t>出版社：北京:解放军出版社,2013.08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为毛泽覃守灵的红军妹 评论地址：https://www.jiaokey.com/book/detail/13356894.html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