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有朝一日  你我互诉衷肠</w:t>
      </w:r>
    </w:p>
    <w:p>
      <w:r>
        <w:rPr>
          <w:rFonts w:ascii="宋体" w:hAnsi="宋体" w:eastAsia="宋体"/>
          <w:sz w:val="24"/>
        </w:rPr>
        <w:t>（德）丹妮拉·克林著；李伊予译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有朝一日  你我互诉衷肠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（德）丹妮拉·克林著；李伊予译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本书出售、求购地址：https://www.jiaokey.com/book/detail/13356902.html</w:t>
      </w:r>
    </w:p>
    <w:p>
      <w:r>
        <w:t>更多相关图书推荐：https://www.jiaokey.com</w:t>
      </w:r>
    </w:p>
    <w:p>
      <w:r>
        <w:t>（德）丹妮拉·克林著；李伊予译 其他作品：https://www.jiaokey.com/tag/（德）丹妮拉·克林著；李伊予译.html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关键词搜索：https://www.jiaokey.com/tag/有朝一日  你我互诉衷肠.html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