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书名：财务自由你靠什么获得</w:t>
      </w:r>
    </w:p>
    <w:p>
      <w:r>
        <w:t>作者：赵文锴著</w:t>
      </w:r>
    </w:p>
    <w:p>
      <w:r>
        <w:t>出版社：北京：金城出版社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财务自由你靠什么获得 评论地址：https://www.jiaokey.com/book/detail/13356992.html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