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书名：智擒黑马  如何利用技术指标捕捉黑马</w:t>
      </w:r>
    </w:p>
    <w:p>
      <w:r>
        <w:t>作者：鲁斌著</w:t>
      </w:r>
    </w:p>
    <w:p>
      <w:r>
        <w:t>出版社：北京：中国经济出版社</w:t>
      </w:r>
    </w:p>
    <w:p>
      <w:r>
        <w:t>出版日期：2013.06</w:t>
      </w:r>
    </w:p>
    <w:p>
      <w:r>
        <w:t>总页数：333</w:t>
      </w:r>
    </w:p>
    <w:p>
      <w:r>
        <w:t>更多请访问教客网: www.jiaokey.com</w:t>
      </w:r>
    </w:p>
    <w:p>
      <w:r>
        <w:t>智擒黑马  如何利用技术指标捕捉黑马 评论地址：https://www.jiaokey.com/book/detail/13357031.html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