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书名：英语经典阅读与欣赏  第2册</w:t>
      </w:r>
    </w:p>
    <w:p>
      <w:r>
        <w:t>作者：刘世平，王春阁总主编；张红梅，朱雪梅主编；刘楠，周婧丹副主编；余娟，崔慧，曾薇薇参编</w:t>
      </w:r>
    </w:p>
    <w:p>
      <w:r>
        <w:t>出版社：武汉：武汉大学出版社</w:t>
      </w:r>
    </w:p>
    <w:p>
      <w:r>
        <w:t>出版日期：2012.09</w:t>
      </w:r>
    </w:p>
    <w:p>
      <w:r>
        <w:t>总页数：156</w:t>
      </w:r>
    </w:p>
    <w:p>
      <w:r>
        <w:t>更多请访问教客网: www.jiaokey.com</w:t>
      </w:r>
    </w:p>
    <w:p>
      <w:r>
        <w:t>英语经典阅读与欣赏  第2册 评论地址：https://www.jiaokey.com/book/detail/13357279.html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