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书名：英语词源解密  图解词根形成规律  4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出版日期：2013.05</w:t>
      </w:r>
    </w:p>
    <w:p>
      <w:r>
        <w:t>总页数：182</w:t>
      </w:r>
    </w:p>
    <w:p>
      <w:r>
        <w:t>更多请访问教客网: www.jiaokey.com</w:t>
      </w:r>
    </w:p>
    <w:p>
      <w:r>
        <w:t>英语词源解密  图解词根形成规律  4 评论地址：https://www.jiaokey.com/book/detail/13357280.html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