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书名：民间影像  第2辑</w:t>
      </w:r>
    </w:p>
    <w:p>
      <w:r>
        <w:t>作者：《民间影像》编委会编；马长林，方毓强，王国伟等编</w:t>
      </w:r>
    </w:p>
    <w:p>
      <w:r>
        <w:t>出版社：上海：同济大学出版社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民间影像  第2辑 评论地址：https://www.jiaokey.com/book/detail/13357298.html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