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书名：《董美人墓志铭》技法精讲</w:t>
      </w:r>
    </w:p>
    <w:p>
      <w:r>
        <w:t>作者：故宫博物院编；郭楚楚撰</w:t>
      </w:r>
    </w:p>
    <w:p>
      <w:r>
        <w:t>出版社：北京:紫禁城出版社,2010.04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《董美人墓志铭》技法精讲 评论地址：https://www.jiaokey.com/book/detail/13357448.html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