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书名：钢筋混凝土结构学  下</w:t>
      </w:r>
    </w:p>
    <w:p>
      <w:r>
        <w:t>作者：K.B萨赫诺夫斯基著；路湛沁等译</w:t>
      </w:r>
    </w:p>
    <w:p>
      <w:r>
        <w:t>出版社：北京：高等教育出版社</w:t>
      </w:r>
    </w:p>
    <w:p>
      <w:r>
        <w:t>出版日期：1957.01</w:t>
      </w:r>
    </w:p>
    <w:p>
      <w:r>
        <w:t>总页数：725</w:t>
      </w:r>
    </w:p>
    <w:p>
      <w:r>
        <w:t>更多请访问教客网: www.jiaokey.com</w:t>
      </w:r>
    </w:p>
    <w:p>
      <w:r>
        <w:t>钢筋混凝土结构学  下 评论地址：https://www.jiaokey.com/book/detail/13357596.html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