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书名：湿式集尘器和集灰器</w:t>
      </w:r>
    </w:p>
    <w:p>
      <w:r>
        <w:t>作者：（苏）鲁登阿（К.Г.Руденко）等著；张廷坤译</w:t>
      </w:r>
    </w:p>
    <w:p>
      <w:r>
        <w:t>出版社：北京:燃料工业出版社,1955.04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湿式集尘器和集灰器 评论地址：https://www.jiaokey.com/book/detail/13357689.html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