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姨母帖</w:t>
      </w:r>
    </w:p>
    <w:p>
      <w:r>
        <w:t>作者：李广利编著</w:t>
      </w:r>
    </w:p>
    <w:p>
      <w:r>
        <w:t>出版社：北京：北京燕山出版社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王羲之书法全集  姨母帖 评论地址：https://www.jiaokey.com/book/detail/13357733.html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