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书名：当王安石遇到腓特烈二世</w:t>
      </w:r>
    </w:p>
    <w:p>
      <w:r>
        <w:t>作者：刘艳强主编；李晓丽，蒋菊平编著</w:t>
      </w:r>
    </w:p>
    <w:p>
      <w:r>
        <w:t>出版社：呼和浩特:远方出版社,2008.12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当王安石遇到腓特烈二世 评论地址：https://www.jiaokey.com/book/detail/13357794.html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