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册31  卷222下-225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册31  卷222下-225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本书出售、求购地址：https://www.jiaokey.com/book/detail/13357907.html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册31  卷222下-225.html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