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册32  唐书释音  卷1-25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册32  唐书释音  卷1-25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本书出售、求购地址：https://www.jiaokey.com/book/detail/13357908.html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册32  唐书释音  卷1-25.html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