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品味·练达  品味人生的191个智慧故事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品味·练达  品味人生的191个智慧故事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本书出售、求购地址：https://www.jiaokey.com/book/detail/13358481.html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未来出版社 出版图书：https://www.jiaokey.com/tag/未来出版社.html</w:t>
      </w:r>
    </w:p>
    <w:p>
      <w:r>
        <w:t>关键词搜索：https://www.jiaokey.com/tag/品味·练达  品味人生的191个智慧故事.html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