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商务英语阅读教程教师用书  3-4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商务英语阅读教程教师用书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本书出售、求购地址：https://www.jiaokey.com/book/detail/13358484.html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关键词搜索：https://www.jiaokey.com/tag/商务英语阅读教程教师用书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