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书名：总经理把中小企业做精做大的199条真经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总页数：303</w:t>
      </w:r>
    </w:p>
    <w:p>
      <w:r>
        <w:t>更多请访问教客网: www.jiaokey.com</w:t>
      </w:r>
    </w:p>
    <w:p>
      <w:r>
        <w:t>总经理把中小企业做精做大的199条真经 评论地址：https://www.jiaokey.com/book/detail/13358510.html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