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书名：准媳妇如何走向美好时代</w:t>
      </w:r>
    </w:p>
    <w:p>
      <w:r>
        <w:t>作者：纳闻编著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准媳妇如何走向美好时代 评论地址：https://www.jiaokey.com/book/detail/13358588.html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