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开启智慧之门  毗婆舍那禅修讲记</w:t>
      </w:r>
    </w:p>
    <w:p>
      <w:r>
        <w:rPr>
          <w:rFonts w:ascii="宋体" w:hAnsi="宋体" w:eastAsia="宋体"/>
          <w:sz w:val="24"/>
        </w:rPr>
        <w:t>（缅）恰宓希亚多著；王眉涵译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开启智慧之门  毗婆舍那禅修讲记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（缅）恰宓希亚多著；王眉涵译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本书出售、求购地址：https://www.jiaokey.com/book/detail/13358686.html</w:t>
      </w:r>
    </w:p>
    <w:p>
      <w:r>
        <w:t>更多相关图书推荐：https://www.jiaokey.com</w:t>
      </w:r>
    </w:p>
    <w:p>
      <w:r>
        <w:t>（缅）恰宓希亚多著；王眉涵译 其他作品：https://www.jiaokey.com/tag/（缅）恰宓希亚多著；王眉涵译.html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关键词搜索：https://www.jiaokey.com/tag/开启智慧之门  毗婆舍那禅修讲记.html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