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悦崃何氏源流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悦崃何氏源流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重庆市石柱土家族自治县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本书出售、求购地址：https://www.jiaokey.com/book/detail/13358771.html</w:t>
      </w:r>
    </w:p>
    <w:p>
      <w:r>
        <w:t>更多相关图书推荐：https://www.jiaokey.com</w:t>
      </w:r>
    </w:p>
    <w:p>
      <w:r>
        <w:t>重庆市石柱土家族自治县 出版图书：https://www.jiaokey.com/tag/重庆市石柱土家族自治县.html</w:t>
      </w:r>
    </w:p>
    <w:p>
      <w:r>
        <w:t>关键词搜索：https://www.jiaokey.com/tag/悦崃何氏源流.html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