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书名：本草简明图说  鳞禽人部</w:t>
      </w:r>
    </w:p>
    <w:p>
      <w:r>
        <w:t>作者：（清）高水炳撰</w:t>
      </w:r>
    </w:p>
    <w:p>
      <w:r>
        <w:t>出版社：上海古香阁,光绪18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本草简明图说  鳞禽人部 评论地址：https://www.jiaokey.com/book/detail/13358982.html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